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Legge di Coulomb – Scheda di Fisica (Livello Liceo Tecnico)</w:t>
      </w:r>
    </w:p>
    <w:p>
      <w:r>
        <w:t>La legge di Coulomb descrive l’interazione elettrica tra due cariche elettriche puntiformi ferme. È una delle leggi fondamentali dell’elettrostatica ed è analoga, dal punto di vista matematico, alla legge di gravitazione universale.</w:t>
      </w:r>
    </w:p>
    <w:p>
      <w:pPr>
        <w:pStyle w:val="Heading2"/>
      </w:pPr>
      <w:r>
        <w:t>1. Enunciato della legge di Coulomb</w:t>
      </w:r>
    </w:p>
    <w:p>
      <w:r>
        <w:t>Il modulo della forza elettrica che due cariche puntiformi q₁ e q₂ esercitano l’una sull’altra è direttamente proporzionale al prodotto dei moduli delle cariche e inversamente proporzionale al quadrato della distanza che le separa.</w:t>
      </w:r>
    </w:p>
    <w:p>
      <w:pPr>
        <w:pStyle w:val="Heading2"/>
      </w:pPr>
      <w:r>
        <w:t>2. Formula matematica</w:t>
      </w:r>
    </w:p>
    <w:p>
      <w:r>
        <w:t>F = k · |q₁ · q₂| / r²</w:t>
        <w:br/>
        <w:br/>
        <w:t>dove:</w:t>
        <w:br/>
        <w:t>- F è il modulo della forza elettrica [N]</w:t>
        <w:br/>
        <w:t>- q₁, q₂ sono le cariche elettriche [C]</w:t>
        <w:br/>
        <w:t>- r è la distanza tra le cariche [m]</w:t>
        <w:br/>
        <w:t>- k è la costante di Coulomb: k ≈ 8,99 × 10⁹ N·m²/C² (nel vuoto)</w:t>
      </w:r>
    </w:p>
    <w:p>
      <w:pPr>
        <w:pStyle w:val="Heading2"/>
      </w:pPr>
      <w:r>
        <w:t>3. Verso della forza</w:t>
      </w:r>
    </w:p>
    <w:p>
      <w:r>
        <w:t>- Se le cariche hanno lo stesso segno (+/+ oppure −/−) la forza è repulsiva.</w:t>
        <w:br/>
        <w:t>- Se le cariche hanno segno opposto (+/−) la forza è attrattiva.</w:t>
        <w:br/>
        <w:br/>
        <w:t>La forza agisce lungo la retta che unisce le due cariche.</w:t>
      </w:r>
    </w:p>
    <w:p>
      <w:pPr>
        <w:pStyle w:val="Heading2"/>
      </w:pPr>
      <w:r>
        <w:t>4. Dipendenza dalla distanza</w:t>
      </w:r>
    </w:p>
    <w:p>
      <w:r>
        <w:t>La forza elettrica segue una legge dell’inverso del quadrato:</w:t>
        <w:br/>
        <w:t>- se la distanza r raddoppia, la forza diventa 1/4;</w:t>
        <w:br/>
        <w:t>- se la distanza triplica, la forza diventa 1/9.</w:t>
        <w:br/>
        <w:br/>
        <w:t>Questo comportamento è tipico delle interazioni che si propagano nello spazio.</w:t>
      </w:r>
    </w:p>
    <w:p>
      <w:pPr>
        <w:pStyle w:val="Heading2"/>
      </w:pPr>
      <w:r>
        <w:t>5. Unità di misura e conversioni</w:t>
      </w:r>
    </w:p>
    <w:p>
      <w:r>
        <w:t>Carica elettrica: Coulomb (C)</w:t>
        <w:br/>
        <w:t>Sottomultipli usati negli esercizi:</w:t>
        <w:br/>
        <w:t>- 1 µC = 10⁻⁶ C</w:t>
        <w:br/>
        <w:t>- 1 nC = 10⁻⁹ C</w:t>
        <w:br/>
        <w:br/>
        <w:t>Distanza: metri (m)</w:t>
        <w:br/>
        <w:t>Forza: Newton (N)</w:t>
      </w:r>
    </w:p>
    <w:p>
      <w:pPr>
        <w:pStyle w:val="Heading2"/>
      </w:pPr>
      <w:r>
        <w:t>6. Esempio numerico svolto</w:t>
      </w:r>
    </w:p>
    <w:p>
      <w:r>
        <w:t>Dati:</w:t>
        <w:br/>
        <w:t>q₁ = +4 µC = 4 × 10⁻⁶ C</w:t>
        <w:br/>
        <w:t>q₂ = +2 µC = 2 × 10⁻⁶ C</w:t>
        <w:br/>
        <w:t>r = 0,20 m</w:t>
        <w:br/>
        <w:br/>
        <w:t>Calcolo:</w:t>
        <w:br/>
        <w:t>|q₁ · q₂| = 8 × 10⁻¹²</w:t>
        <w:br/>
        <w:t>r² = (0,20)² = 0,04</w:t>
        <w:br/>
        <w:br/>
        <w:t>F = 8,99 × 10⁹ · (8 × 10⁻¹² / 0,04)</w:t>
        <w:br/>
        <w:t>F ≈ 1,8 N</w:t>
        <w:br/>
        <w:br/>
        <w:t>Le cariche hanno lo stesso segno → forza repulsiva.</w:t>
      </w:r>
    </w:p>
    <w:p>
      <w:pPr>
        <w:pStyle w:val="Heading2"/>
      </w:pPr>
      <w:r>
        <w:t>7. Collegamento con il campo elettrico</w:t>
      </w:r>
    </w:p>
    <w:p>
      <w:r>
        <w:t>Il campo elettrico E generato da una carica q a distanza r è definito come:</w:t>
        <w:br/>
        <w:t>E = k · |q| / r²</w:t>
        <w:br/>
        <w:br/>
        <w:t>La forza esercitata su una carica q immersa in un campo elettrico è:</w:t>
        <w:br/>
        <w:t>F = q · E</w:t>
      </w:r>
    </w:p>
    <w:p>
      <w:pPr>
        <w:pStyle w:val="Heading2"/>
      </w:pPr>
      <w:r>
        <w:t>8. Osservazioni importanti</w:t>
      </w:r>
    </w:p>
    <w:p>
      <w:r>
        <w:t>- La legge è valida per cariche puntiformi o corpi molto piccoli rispetto alla distanza.</w:t>
        <w:br/>
        <w:t>- Nel mezzo materiale la forza può cambiare (dipende dalla costante dielettrica).</w:t>
        <w:br/>
        <w:t>- La forza elettrica è molto più intensa di quella gravitazionale.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